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-2273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Швец Марии Александровны,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32690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Швец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Швец Марию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2273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